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计算机常用工具软件基础教程  2012版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计算机常用工具软件基础教程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本书出售、求购地址：https://www.jiaokey.com/book/detail/13068090.html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关键词搜索：https://www.jiaokey.com/tag/计算机常用工具软件基础教程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