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服装服饰辅料简明手册</w:t>
      </w:r>
    </w:p>
    <w:p>
      <w:r>
        <w:rPr>
          <w:rFonts w:ascii="宋体" w:hAnsi="宋体" w:eastAsia="宋体"/>
          <w:sz w:val="24"/>
        </w:rPr>
        <w:t>邢声远主编；邢宇新，史丽敏副主编；马雅芳，史丽敏，邢宇东等编写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服装服饰辅料简明手册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邢声远主编；邢宇新，史丽敏副主编；马雅芳，史丽敏，邢宇东等编写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本书出售、求购地址：https://www.jiaokey.com/book/detail/13068041.html</w:t>
      </w:r>
    </w:p>
    <w:p>
      <w:r>
        <w:t>更多相关图书推荐：https://www.jiaokey.com</w:t>
      </w:r>
    </w:p>
    <w:p>
      <w:r>
        <w:t>邢声远主编；邢宇新，史丽敏副主编；马雅芳，史丽敏，邢宇东等编写 其他作品：https://www.jiaokey.com/tag/邢声远主编；邢宇新，史丽敏副主编；马雅芳，史丽敏，邢宇东等编写.html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关键词搜索：https://www.jiaokey.com/tag/服装服饰辅料简明手册.html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