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中国青年建筑师  收录了中国46位优秀的青年建筑师</w:t>
      </w:r>
    </w:p>
    <w:p>
      <w:r>
        <w:rPr>
          <w:rFonts w:ascii="宋体" w:hAnsi="宋体" w:eastAsia="宋体"/>
          <w:sz w:val="24"/>
        </w:rPr>
        <w:t>天潞国际出版集团石大伟，岳俊编著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中国青年建筑师  收录了中国46位优秀的青年建筑师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天潞国际出版集团石大伟，岳俊编著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本书出售、求购地址：https://www.jiaokey.com/book/detail/13068036.html</w:t>
      </w:r>
    </w:p>
    <w:p>
      <w:r>
        <w:t>更多相关图书推荐：https://www.jiaokey.com</w:t>
      </w:r>
    </w:p>
    <w:p>
      <w:r>
        <w:t>天潞国际出版集团石大伟，岳俊编著 其他作品：https://www.jiaokey.com/tag/天潞国际出版集团石大伟，岳俊编著.html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关键词搜索：https://www.jiaokey.com/tag/中国青年建筑师  收录了中国46位优秀的青年建筑师.html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