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设计速递  洗浴中心与SPA设计  汉英对照</w:t>
      </w:r>
    </w:p>
    <w:p>
      <w:r>
        <w:rPr>
          <w:rFonts w:ascii="宋体" w:hAnsi="宋体" w:eastAsia="宋体"/>
          <w:sz w:val="24"/>
        </w:rPr>
        <w:t>精品文化工作室编；赵欣译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设计速递  洗浴中心与SPA设计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精品文化工作室编；赵欣译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本书出售、求购地址：https://www.jiaokey.com/book/detail/13068032.html</w:t>
      </w:r>
    </w:p>
    <w:p>
      <w:r>
        <w:t>更多相关图书推荐：https://www.jiaokey.com</w:t>
      </w:r>
    </w:p>
    <w:p>
      <w:r>
        <w:t>精品文化工作室编；赵欣译 其他作品：https://www.jiaokey.com/tag/精品文化工作室编；赵欣译.html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关键词搜索：https://www.jiaokey.com/tag/设计速递  洗浴中心与SPA设计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