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水疗生活  度假村&amp;SPA  英文版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水疗生活  度假村&amp;SPA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本书出售、求购地址：https://www.jiaokey.com/book/detail/13068025.html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关键词搜索：https://www.jiaokey.com/tag/水疗生活  度假村&amp;SPA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