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彩墨蔬果</w:t>
      </w:r>
    </w:p>
    <w:p>
      <w:r>
        <w:rPr>
          <w:rFonts w:ascii="宋体" w:hAnsi="宋体" w:eastAsia="宋体"/>
          <w:sz w:val="24"/>
        </w:rPr>
        <w:t>王勇庆绘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10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8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10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彩墨蔬果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天津:天津杨柳青画社,2012.01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蔬菜-写意画-国画技法-水果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本书出售、求购地址：https://www.jiaokey.com/book/detail/13068017.html</w:t>
      </w:r>
    </w:p>
    <w:p>
      <w:r>
        <w:t>更多相关图书推荐：https://www.jiaokey.com</w:t>
      </w:r>
    </w:p>
    <w:p>
      <w:r>
        <w:t>王勇庆绘 其他作品：https://www.jiaokey.com/tag/王勇庆绘.html</w:t>
      </w:r>
    </w:p>
    <w:p>
      <w:r>
        <w:t>天津:天津杨柳青画社,2012.01 出版图书：https://www.jiaokey.com/tag/天津:天津杨柳青画社,2012.01.html</w:t>
      </w:r>
    </w:p>
    <w:p>
      <w:r>
        <w:t>关键词搜索：https://www.jiaokey.com/tag/蔬菜-写意画-国画技法-水果.html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