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帝国余晖  中古陶藏晚清官窑瓷器</w:t>
      </w:r>
    </w:p>
    <w:p>
      <w:r>
        <w:rPr>
          <w:rFonts w:ascii="宋体" w:hAnsi="宋体" w:eastAsia="宋体"/>
          <w:sz w:val="24"/>
        </w:rPr>
        <w:t>杨静荣，张崇檀主编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帝国余晖  中古陶藏晚清官窑瓷器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杨静荣，张崇檀主编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本书出售、求购地址：https://www.jiaokey.com/book/detail/13068016.html</w:t>
      </w:r>
    </w:p>
    <w:p>
      <w:r>
        <w:t>更多相关图书推荐：https://www.jiaokey.com</w:t>
      </w:r>
    </w:p>
    <w:p>
      <w:r>
        <w:t>杨静荣，张崇檀主编 其他作品：https://www.jiaokey.com/tag/杨静荣，张崇檀主编.html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关键词搜索：https://www.jiaokey.com/tag/帝国余晖  中古陶藏晚清官窑瓷器.html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