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书名：百年菁华  中国书画名家馆馆藏精粹暨第十六届年会专集</w:t>
      </w:r>
    </w:p>
    <w:p>
      <w:r>
        <w:t>作者：郭怡孮主编</w:t>
      </w:r>
    </w:p>
    <w:p>
      <w:r>
        <w:t>出版社：北京:北京工艺美术出版社,2011.10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百年菁华  中国书画名家馆馆藏精粹暨第十六届年会专集 评论地址：https://www.jiaokey.com/book/detail/13068013.html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