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陆抑非  中国画名师课徒画稿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9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9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陆抑非  中国画名师课徒画稿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本书出售、求购地址：https://www.jiaokey.com/book/detail/13068002.html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北京:人民美术出版社,2011.09 出版图书：https://www.jiaokey.com/tag/北京:人民美术出版社,2011.09.html</w:t>
      </w:r>
    </w:p>
    <w:p>
      <w:r>
        <w:t>关键词搜索：https://www.jiaokey.com/tag/花鸟画-技法（美术）.html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