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2012室内设计模型集成  新古典主义美宅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2012室内设计模型集成  新古典主义美宅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本书出售、求购地址：https://www.jiaokey.com/book/detail/13067993.html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关键词搜索：https://www.jiaokey.com/tag/2012室内设计模型集成  新古典主义美宅.html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