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彩色植物景观  草本卷</w:t>
      </w:r>
    </w:p>
    <w:p>
      <w:r>
        <w:rPr>
          <w:rFonts w:ascii="宋体" w:hAnsi="宋体" w:eastAsia="宋体"/>
          <w:sz w:val="24"/>
        </w:rPr>
        <w:t>周厚高主编；百彤文化编；王斌，周厚高摄影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彩色植物景观  草本卷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周厚高主编；百彤文化编；王斌，周厚高摄影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本书出售、求购地址：https://www.jiaokey.com/book/detail/13067958.html</w:t>
      </w:r>
    </w:p>
    <w:p>
      <w:r>
        <w:t>更多相关图书推荐：https://www.jiaokey.com</w:t>
      </w:r>
    </w:p>
    <w:p>
      <w:r>
        <w:t>周厚高主编；百彤文化编；王斌，周厚高摄影 其他作品：https://www.jiaokey.com/tag/周厚高主编；百彤文化编；王斌，周厚高摄影.html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关键词搜索：https://www.jiaokey.com/tag/彩色植物景观  草本卷.html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