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异常人体形态学实验  英文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异常人体形态学实验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本书出售、求购地址：https://www.jiaokey.com/book/detail/13067954.html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关键词搜索：https://www.jiaokey.com/tag/异常人体形态学实验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