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提高体温，防治百种常见病</w:t>
      </w:r>
    </w:p>
    <w:p>
      <w:r>
        <w:rPr>
          <w:rFonts w:ascii="宋体" w:hAnsi="宋体" w:eastAsia="宋体"/>
          <w:sz w:val="24"/>
        </w:rPr>
        <w:t>（日）石原结实著；李巧丽译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提高体温，防治百种常见病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（日）石原结实著；李巧丽译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本书出售、求购地址：https://www.jiaokey.com/book/detail/13067943.html</w:t>
      </w:r>
    </w:p>
    <w:p>
      <w:r>
        <w:t>更多相关图书推荐：https://www.jiaokey.com</w:t>
      </w:r>
    </w:p>
    <w:p>
      <w:r>
        <w:t>（日）石原结实著；李巧丽译 其他作品：https://www.jiaokey.com/tag/（日）石原结实著；李巧丽译.html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关键词搜索：https://www.jiaokey.com/tag/提高体温，防治百种常见病.html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