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小世界与大结果  面向未来的纳米哲学</w:t>
      </w:r>
    </w:p>
    <w:p>
      <w:r>
        <w:rPr>
          <w:rFonts w:ascii="宋体" w:hAnsi="宋体" w:eastAsia="宋体"/>
          <w:sz w:val="24"/>
        </w:rPr>
        <w:t>赵剑英，肖峰主编；李三虎著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小世界与大结果  面向未来的纳米哲学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赵剑英，肖峰主编；李三虎著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本书出售、求购地址：https://www.jiaokey.com/book/detail/13067937.html</w:t>
      </w:r>
    </w:p>
    <w:p>
      <w:r>
        <w:t>更多相关图书推荐：https://www.jiaokey.com</w:t>
      </w:r>
    </w:p>
    <w:p>
      <w:r>
        <w:t>赵剑英，肖峰主编；李三虎著 其他作品：https://www.jiaokey.com/tag/赵剑英，肖峰主编；李三虎著.html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关键词搜索：https://www.jiaokey.com/tag/小世界与大结果  面向未来的纳米哲学.html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