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五年剧变  国产电视剧的可持续发展之路  2006-2010</w:t>
      </w:r>
    </w:p>
    <w:p>
      <w:r>
        <w:rPr>
          <w:rFonts w:ascii="宋体" w:hAnsi="宋体" w:eastAsia="宋体"/>
          <w:sz w:val="24"/>
        </w:rPr>
        <w:t>张宗伟主编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五年剧变  国产电视剧的可持续发展之路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本书出售、求购地址：https://www.jiaokey.com/book/detail/13067936.html</w:t>
      </w:r>
    </w:p>
    <w:p>
      <w:r>
        <w:t>更多相关图书推荐：https://www.jiaokey.com</w:t>
      </w:r>
    </w:p>
    <w:p>
      <w:r>
        <w:t>张宗伟主编 其他作品：https://www.jiaokey.com/tag/张宗伟主编.html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关键词搜索：https://www.jiaokey.com/tag/五年剧变  国产电视剧的可持续发展之路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