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书名：紫砂茗壶珍赏  第1册</w:t>
      </w:r>
    </w:p>
    <w:p>
      <w:r>
        <w:t>作者：宋伯胤，吴光荣，黄建亮著</w:t>
      </w:r>
    </w:p>
    <w:p>
      <w:r>
        <w:t>出版社：北京:印刷工业出版社,2011.08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紫砂茗壶珍赏  第1册 评论地址：https://www.jiaokey.com/book/detail/13067893.html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