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食品中微生物危害风险特征描述指南</w:t>
      </w:r>
    </w:p>
    <w:p>
      <w:r>
        <w:rPr>
          <w:rFonts w:ascii="宋体" w:hAnsi="宋体" w:eastAsia="宋体"/>
          <w:sz w:val="24"/>
        </w:rPr>
        <w:t>意大利粮农组织，世界卫生组织编著；刘秀梅主译；丁颢，毛雪丹，刘秀梅等译者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食品中微生物危害风险特征描述指南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意大利粮农组织，世界卫生组织编著；刘秀梅主译；丁颢，毛雪丹，刘秀梅等译者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本书出售、求购地址：https://www.jiaokey.com/book/detail/13067889.html</w:t>
      </w:r>
    </w:p>
    <w:p>
      <w:r>
        <w:t>更多相关图书推荐：https://www.jiaokey.com</w:t>
      </w:r>
    </w:p>
    <w:p>
      <w:r>
        <w:t>意大利粮农组织，世界卫生组织编著；刘秀梅主译；丁颢，毛雪丹，刘秀梅等译者 其他作品：https://www.jiaokey.com/tag/意大利粮农组织，世界卫生组织编著；刘秀梅主译；丁颢，毛雪丹，刘秀梅等译者.html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关键词搜索：https://www.jiaokey.com/tag/食品中微生物危害风险特征描述指南.html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