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书名：国家执业医师资格考试（含部队）推荐辅导用书  2012临床执业助理医师历年考点精编</w:t>
      </w:r>
    </w:p>
    <w:p>
      <w:r>
        <w:t>作者：费威，孙洪军主编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总页数：489</w:t>
      </w:r>
    </w:p>
    <w:p>
      <w:r>
        <w:t>更多请访问教客网: www.jiaokey.com</w:t>
      </w:r>
    </w:p>
    <w:p>
      <w:r>
        <w:t>国家执业医师资格考试（含部队）推荐辅导用书  2012临床执业助理医师历年考点精编 评论地址：https://www.jiaokey.com/book/detail/13067887.html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