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数码单反专家风光摄影</w:t>
      </w:r>
    </w:p>
    <w:p>
      <w:r>
        <w:rPr>
          <w:rFonts w:ascii="宋体" w:hAnsi="宋体" w:eastAsia="宋体"/>
          <w:sz w:val="24"/>
        </w:rPr>
        <w:t>（英）麦凯，（英）尼尔，（英）诺顿著；张一宁等译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数码单反专家风光摄影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（英）麦凯，（英）尼尔，（英）诺顿著；张一宁等译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本书出售、求购地址：https://www.jiaokey.com/book/detail/13067886.html</w:t>
      </w:r>
    </w:p>
    <w:p>
      <w:r>
        <w:t>更多相关图书推荐：https://www.jiaokey.com</w:t>
      </w:r>
    </w:p>
    <w:p>
      <w:r>
        <w:t>（英）麦凯，（英）尼尔，（英）诺顿著；张一宁等译 其他作品：https://www.jiaokey.com/tag/（英）麦凯，（英）尼尔，（英）诺顿著；张一宁等译.html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关键词搜索：https://www.jiaokey.com/tag/数码单反专家风光摄影.html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