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与人类对话灾难  动物们传递出的拯救地球及全人类的希望信息</w:t>
      </w:r>
    </w:p>
    <w:p>
      <w:r>
        <w:rPr>
          <w:rFonts w:ascii="宋体" w:hAnsi="宋体" w:eastAsia="宋体"/>
          <w:sz w:val="24"/>
        </w:rPr>
        <w:t>（韩）崔璟娥，（韩）金圣烋著；（韩）金重模译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与人类对话灾难  动物们传递出的拯救地球及全人类的希望信息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（韩）崔璟娥，（韩）金圣烋著；（韩）金重模译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本书出售、求购地址：https://www.jiaokey.com/book/detail/13067859.html</w:t>
      </w:r>
    </w:p>
    <w:p>
      <w:r>
        <w:t>更多相关图书推荐：https://www.jiaokey.com</w:t>
      </w:r>
    </w:p>
    <w:p>
      <w:r>
        <w:t>（韩）崔璟娥，（韩）金圣烋著；（韩）金重模译 其他作品：https://www.jiaokey.com/tag/（韩）崔璟娥，（韩）金圣烋著；（韩）金重模译.html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关键词搜索：https://www.jiaokey.com/tag/与人类对话灾难  动物们传递出的拯救地球及全人类的希望信息.html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