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机械设计基础实验及机构创新设计</w:t>
      </w:r>
    </w:p>
    <w:p>
      <w:r>
        <w:rPr>
          <w:rFonts w:ascii="宋体" w:hAnsi="宋体" w:eastAsia="宋体"/>
          <w:sz w:val="24"/>
        </w:rPr>
        <w:t>邹旻主编；陈玲，潘国俊，陈爱莲，孟庆梅参编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机械设计基础实验及机构创新设计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邹旻主编；陈玲，潘国俊，陈爱莲，孟庆梅参编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本书出售、求购地址：https://www.jiaokey.com/book/detail/13067851.html</w:t>
      </w:r>
    </w:p>
    <w:p>
      <w:r>
        <w:t>更多相关图书推荐：https://www.jiaokey.com</w:t>
      </w:r>
    </w:p>
    <w:p>
      <w:r>
        <w:t>邹旻主编；陈玲，潘国俊，陈爱莲，孟庆梅参编 其他作品：https://www.jiaokey.com/tag/邹旻主编；陈玲，潘国俊，陈爱莲，孟庆梅参编.html</w:t>
      </w:r>
    </w:p>
    <w:p>
      <w:r>
        <w:t>北京大学出版社 出版图书：https://www.jiaokey.com/tag/北京大学出版社.html</w:t>
      </w:r>
    </w:p>
    <w:p>
      <w:r>
        <w:t>关键词搜索：https://www.jiaokey.com/tag/机械设计基础实验及机构创新设计.html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