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我的幸福农场  阳台种菜DIY</w:t>
      </w:r>
    </w:p>
    <w:p>
      <w:r>
        <w:rPr>
          <w:rFonts w:ascii="宋体" w:hAnsi="宋体" w:eastAsia="宋体"/>
          <w:sz w:val="24"/>
        </w:rPr>
        <w:t>（韩）朴煕兰著；传神，申艳译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我的幸福农场  阳台种菜DIY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（韩）朴煕兰著；传神，申艳译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本书出售、求购地址：https://www.jiaokey.com/book/detail/13067834.html</w:t>
      </w:r>
    </w:p>
    <w:p>
      <w:r>
        <w:t>更多相关图书推荐：https://www.jiaokey.com</w:t>
      </w:r>
    </w:p>
    <w:p>
      <w:r>
        <w:t>（韩）朴煕兰著；传神，申艳译 其他作品：https://www.jiaokey.com/tag/（韩）朴煕兰著；传神，申艳译.html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关键词搜索：https://www.jiaokey.com/tag/我的幸福农场  阳台种菜DIY.html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