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创建文明社区服务造福人民：全国创建文明社区工作座谈会材料汇编</w:t>
      </w:r>
    </w:p>
    <w:p>
      <w:r>
        <w:rPr>
          <w:rFonts w:ascii="宋体" w:hAnsi="宋体" w:eastAsia="宋体"/>
          <w:sz w:val="24"/>
        </w:rPr>
        <w:t>中央文明办协调组编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创建文明社区服务造福人民：全国创建文明社区工作座谈会材料汇编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中央文明办协调组编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本书出售、求购地址：https://www.jiaokey.com/book/detail/13067830.html</w:t>
      </w:r>
    </w:p>
    <w:p>
      <w:r>
        <w:t>更多相关图书推荐：https://www.jiaokey.com</w:t>
      </w:r>
    </w:p>
    <w:p>
      <w:r>
        <w:t>中央文明办协调组编 其他作品：https://www.jiaokey.com/tag/中央文明办协调组编.html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关键词搜索：https://www.jiaokey.com/tag/创建文明社区服务造福人民：全国创建文明社区工作座谈会材料汇编.html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