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阿根廷别为我哭泣  世界名典 简易级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阿根廷别为我哭泣  世界名典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本书出售、求购地址：https://www.jiaokey.com/book/detail/13067826.html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阿根廷别为我哭泣  世界名典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