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  伦敦德里小调  风尚古典  青少年标准级</w:t>
      </w:r>
    </w:p>
    <w:p>
      <w:r>
        <w:rPr>
          <w:rFonts w:ascii="宋体" w:hAnsi="宋体" w:eastAsia="宋体"/>
          <w:sz w:val="24"/>
        </w:rPr>
        <w:t>谢进歧编著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  伦敦德里小调  风尚古典  青少年标准级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本书出售、求购地址：https://www.jiaokey.com/book/detail/13067814.html</w:t>
      </w:r>
    </w:p>
    <w:p>
      <w:r>
        <w:t>更多相关图书推荐：https://www.jiaokey.com</w:t>
      </w:r>
    </w:p>
    <w:p>
      <w:r>
        <w:t>谢进歧编著 其他作品：https://www.jiaokey.com/tag/谢进歧编著.html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  伦敦德里小调  风尚古典  青少年标准级.html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