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图解中国古代统筹学  人人都应知道的风水偏方</w:t>
      </w:r>
    </w:p>
    <w:p>
      <w:r>
        <w:rPr>
          <w:rFonts w:ascii="宋体" w:hAnsi="宋体" w:eastAsia="宋体"/>
          <w:sz w:val="24"/>
        </w:rPr>
        <w:t>董易林著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图解中国古代统筹学  人人都应知道的风水偏方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本书出售、求购地址：https://www.jiaokey.com/book/detail/13067804.html</w:t>
      </w:r>
    </w:p>
    <w:p>
      <w:r>
        <w:t>更多相关图书推荐：https://www.jiaokey.com</w:t>
      </w:r>
    </w:p>
    <w:p>
      <w:r>
        <w:t>董易林著 其他作品：https://www.jiaokey.com/tag/董易林著.html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关键词搜索：https://www.jiaokey.com/tag/图解中国古代统筹学  人人都应知道的风水偏方.html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