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虚拟天文台  天文学研究的工具与技术</w:t>
      </w:r>
    </w:p>
    <w:p>
      <w:r>
        <w:rPr>
          <w:rFonts w:ascii="宋体" w:hAnsi="宋体" w:eastAsia="宋体"/>
          <w:sz w:val="24"/>
        </w:rPr>
        <w:t>（英）MatthewJ.Graham，（美）MichaelJ.Fitzpatrick，（美）ThomasA.McGl编著；崔辰州等译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虚拟天文台  天文学研究的工具与技术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（英）MatthewJ.Graham，（美）MichaelJ.Fitzpatrick，（美）ThomasA.McGl编著；崔辰州等译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本书出售、求购地址：https://www.jiaokey.com/book/detail/13067801.html</w:t>
      </w:r>
    </w:p>
    <w:p>
      <w:r>
        <w:t>更多相关图书推荐：https://www.jiaokey.com</w:t>
      </w:r>
    </w:p>
    <w:p>
      <w:r>
        <w:t>（英）MatthewJ.Graham，（美）MichaelJ.Fitzpatrick，（美）ThomasA.McGl编著；崔辰州等译 其他作品：https://www.jiaokey.com/tag/（英）MatthewJ.Graham，（美）MichaelJ.Fitzpatrick，（美）ThomasA.McGl编著；崔辰州等译.html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关键词搜索：https://www.jiaokey.com/tag/虚拟天文台  天文学研究的工具与技术.html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