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书名：年轻人一定要懂得的为人处世经验</w:t>
      </w:r>
    </w:p>
    <w:p>
      <w:r>
        <w:t>作者：郑建斌著</w:t>
      </w:r>
    </w:p>
    <w:p>
      <w:r>
        <w:t>出版社：北京：中国城市出版社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年轻人一定要懂得的为人处世经验 评论地址：https://www.jiaokey.com/book/detail/13067777.html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