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书名：德育读本  孝悌篇  绘图珍藏本</w:t>
      </w:r>
    </w:p>
    <w:p>
      <w:r>
        <w:t>作者：蔡振绅辑</w:t>
      </w:r>
    </w:p>
    <w:p>
      <w:r>
        <w:t>出版社：南昌：二十一世纪出版社</w:t>
      </w:r>
    </w:p>
    <w:p>
      <w:r>
        <w:t>出版日期：2011.07</w:t>
      </w:r>
    </w:p>
    <w:p>
      <w:r>
        <w:t>总页数：255</w:t>
      </w:r>
    </w:p>
    <w:p>
      <w:r>
        <w:t>更多请访问教客网: www.jiaokey.com</w:t>
      </w:r>
    </w:p>
    <w:p>
      <w:r>
        <w:t>德育读本  孝悌篇  绘图珍藏本 评论地址：https://www.jiaokey.com/book/detail/13067770.html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