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漫画诸子百家选萃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漫画诸子百家选萃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本书出售、求购地址：https://www.jiaokey.com/book/detail/13067768.html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关键词搜索：https://www.jiaokey.com/tag/漫画诸子百家选萃.html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