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扬起文明的风帆  青岛市创建文明城市纪实</w:t>
      </w:r>
    </w:p>
    <w:p>
      <w:r>
        <w:rPr>
          <w:rFonts w:ascii="宋体" w:hAnsi="宋体" w:eastAsia="宋体"/>
          <w:sz w:val="24"/>
        </w:rPr>
        <w:t>王永生主编中央文明办协调组编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扬起文明的风帆  青岛市创建文明城市纪实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王永生主编中央文明办协调组编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本书出售、求购地址：https://www.jiaokey.com/book/detail/13067765.html</w:t>
      </w:r>
    </w:p>
    <w:p>
      <w:r>
        <w:t>更多相关图书推荐：https://www.jiaokey.com</w:t>
      </w:r>
    </w:p>
    <w:p>
      <w:r>
        <w:t>王永生主编中央文明办协调组编 其他作品：https://www.jiaokey.com/tag/王永生主编中央文明办协调组编.html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关键词搜索：https://www.jiaokey.com/tag/扬起文明的风帆  青岛市创建文明城市纪实.html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