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20几岁要吃得下  品尝百般的人生滋味</w:t>
      </w:r>
    </w:p>
    <w:p>
      <w:r>
        <w:rPr>
          <w:rFonts w:ascii="宋体" w:hAnsi="宋体" w:eastAsia="宋体"/>
          <w:sz w:val="24"/>
        </w:rPr>
        <w:t>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20几岁要吃得下  品尝百般的人生滋味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本书出售、求购地址：https://www.jiaokey.com/book/detail/13067744.html</w:t>
      </w:r>
    </w:p>
    <w:p>
      <w:r>
        <w:t>更多相关图书推荐：https://www.jiaokey.com</w:t>
      </w:r>
    </w:p>
    <w:p>
      <w:r>
        <w:t>乔飞编著 其他作品：https://www.jiaokey.com/tag/乔飞编著.html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关键词搜索：https://www.jiaokey.com/tag/20几岁要吃得下  品尝百般的人生滋味.html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