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书名：创意诗情折纸  5</w:t>
      </w:r>
    </w:p>
    <w:p>
      <w:r>
        <w:t>作者：戴建评编著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创意诗情折纸  5 评论地址：https://www.jiaokey.com/book/detail/13067740.html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