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宗族村落文化的范本  温州永嘉岩头金氏宗族村落文化研究</w:t>
      </w:r>
    </w:p>
    <w:p>
      <w:r>
        <w:rPr>
          <w:rFonts w:ascii="宋体" w:hAnsi="宋体" w:eastAsia="宋体"/>
          <w:sz w:val="24"/>
        </w:rPr>
        <w:t>姚周辉，何华湘等著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宗族村落文化的范本  温州永嘉岩头金氏宗族村落文化研究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姚周辉，何华湘等著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本书出售、求购地址：https://www.jiaokey.com/book/detail/13067739.html</w:t>
      </w:r>
    </w:p>
    <w:p>
      <w:r>
        <w:t>更多相关图书推荐：https://www.jiaokey.com</w:t>
      </w:r>
    </w:p>
    <w:p>
      <w:r>
        <w:t>姚周辉，何华湘等著 其他作品：https://www.jiaokey.com/tag/姚周辉，何华湘等著.html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关键词搜索：https://www.jiaokey.com/tag/宗族村落文化的范本  温州永嘉岩头金氏宗族村落文化研究.html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