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书名：女人30正单身</w:t>
      </w:r>
    </w:p>
    <w:p>
      <w:r>
        <w:t>作者：（日）伊藤理佐著；刘晓静译</w:t>
      </w:r>
    </w:p>
    <w:p>
      <w:r>
        <w:t>出版社：北京:现代出版社,2010.07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女人30正单身 评论地址：https://www.jiaokey.com/book/detail/13067704.html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