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书名：孩子应该体验的50种人生历练</w:t>
      </w:r>
    </w:p>
    <w:p>
      <w:r>
        <w:t>作者：鲁鹏程主编；周扬，雊真真，张淑涵，贾联副主编</w:t>
      </w:r>
    </w:p>
    <w:p>
      <w:r>
        <w:t>出版社：北京：金盾出版社</w:t>
      </w:r>
    </w:p>
    <w:p>
      <w:r>
        <w:t>出版日期：2011.04</w:t>
      </w:r>
    </w:p>
    <w:p>
      <w:r>
        <w:t>总页数：236</w:t>
      </w:r>
    </w:p>
    <w:p>
      <w:r>
        <w:t>更多请访问教客网: www.jiaokey.com</w:t>
      </w:r>
    </w:p>
    <w:p>
      <w:r>
        <w:t>孩子应该体验的50种人生历练 评论地址：https://www.jiaokey.com/book/detail/13067700.html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