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书名：圆融做人聪明做事全集</w:t>
      </w:r>
    </w:p>
    <w:p>
      <w:r>
        <w:t>作者：雅倩编著</w:t>
      </w:r>
    </w:p>
    <w:p>
      <w:r>
        <w:t>出版社：北京:中国三峡出版社,2011.08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圆融做人聪明做事全集 评论地址：https://www.jiaokey.com/book/detail/13067690.html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