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书名：怎样唱好任贤齐歌曲  标准级</w:t>
      </w:r>
    </w:p>
    <w:p>
      <w:r>
        <w:t>作者：万静波，徐欣编著</w:t>
      </w:r>
    </w:p>
    <w:p>
      <w:r>
        <w:t>出版社：北京环环音像出版社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怎样唱好任贤齐歌曲  标准级 评论地址：https://www.jiaokey.com/book/detail/13067689.html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