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迈向新世纪的行动纲领  学习江泽民同志十五大报告的体会</w:t>
      </w:r>
    </w:p>
    <w:p>
      <w:r>
        <w:rPr>
          <w:rFonts w:ascii="宋体" w:hAnsi="宋体" w:eastAsia="宋体"/>
          <w:sz w:val="24"/>
        </w:rPr>
        <w:t>国防大学邓小平理论研究中心编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迈向新世纪的行动纲领  学习江泽民同志十五大报告的体会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国防大学邓小平理论研究中心编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本书出售、求购地址：https://www.jiaokey.com/book/detail/13067652.html</w:t>
      </w:r>
    </w:p>
    <w:p>
      <w:r>
        <w:t>更多相关图书推荐：https://www.jiaokey.com</w:t>
      </w:r>
    </w:p>
    <w:p>
      <w:r>
        <w:t>国防大学邓小平理论研究中心编 其他作品：https://www.jiaokey.com/tag/国防大学邓小平理论研究中心编.html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关键词搜索：https://www.jiaokey.com/tag/迈向新世纪的行动纲领  学习江泽民同志十五大报告的体会.html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