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书名：拯救睡眠</w:t>
      </w:r>
    </w:p>
    <w:p>
      <w:r>
        <w:t>作者：高红敏著</w:t>
      </w:r>
    </w:p>
    <w:p>
      <w:r>
        <w:t>出版社：北京：中国长安出版社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拯救睡眠 评论地址：https://www.jiaokey.com/book/detail/13067629.html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