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画虾技法全解</w:t>
      </w:r>
    </w:p>
    <w:p>
      <w:r>
        <w:rPr>
          <w:rFonts w:ascii="宋体" w:hAnsi="宋体" w:eastAsia="宋体"/>
          <w:sz w:val="24"/>
        </w:rPr>
        <w:t>张德文编绘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7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画虾技法全解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天津:天津杨柳青画社,2012.01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虾类-草虫画-国画技法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本书出售、求购地址：https://www.jiaokey.com/book/detail/13067621.html</w:t>
      </w:r>
    </w:p>
    <w:p>
      <w:r>
        <w:t>更多相关图书推荐：https://www.jiaokey.com</w:t>
      </w:r>
    </w:p>
    <w:p>
      <w:r>
        <w:t>张德文编绘 其他作品：https://www.jiaokey.com/tag/张德文编绘.html</w:t>
      </w:r>
    </w:p>
    <w:p>
      <w:r>
        <w:t>天津:天津杨柳青画社,2012.01 出版图书：https://www.jiaokey.com/tag/天津:天津杨柳青画社,2012.01.html</w:t>
      </w:r>
    </w:p>
    <w:p>
      <w:r>
        <w:t>关键词搜索：https://www.jiaokey.com/tag/虾类-草虫画-国画技法.html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