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书名：海河低平原盐渍土壤的利用及改良技术</w:t>
      </w:r>
    </w:p>
    <w:p>
      <w:r>
        <w:t>作者：武之新主编；武婷，刘明美副主编</w:t>
      </w:r>
    </w:p>
    <w:p>
      <w:r>
        <w:t>出版社：石家庄：河北科学技术出版社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海河低平原盐渍土壤的利用及改良技术 评论地址：https://www.jiaokey.com/book/detail/13067606.html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