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中国未解之谜  下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中国未解之谜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本书出售、求购地址：https://www.jiaokey.com/book/detail/13067572.html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关键词搜索：https://www.jiaokey.com/tag/中国未解之谜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