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5种神奇的自然保健疗法</w:t>
      </w:r>
    </w:p>
    <w:p>
      <w:r>
        <w:rPr>
          <w:rFonts w:ascii="宋体" w:hAnsi="宋体" w:eastAsia="宋体"/>
          <w:sz w:val="24"/>
        </w:rPr>
        <w:t>（英）阿吉·艾瑞著；卢树强译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5种神奇的自然保健疗法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（英）阿吉·艾瑞著；卢树强译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本书出售、求购地址：https://www.jiaokey.com/book/detail/13067556.html</w:t>
      </w:r>
    </w:p>
    <w:p>
      <w:r>
        <w:t>更多相关图书推荐：https://www.jiaokey.com</w:t>
      </w:r>
    </w:p>
    <w:p>
      <w:r>
        <w:t>（英）阿吉·艾瑞著；卢树强译 其他作品：https://www.jiaokey.com/tag/（英）阿吉·艾瑞著；卢树强译.html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关键词搜索：https://www.jiaokey.com/tag/5种神奇的自然保健疗法.html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