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书名：山东科技创新案例</w:t>
      </w:r>
    </w:p>
    <w:p>
      <w:r>
        <w:t>作者：翟鲁宁主编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山东科技创新案例 评论地址：https://www.jiaokey.com/book/detail/13067548.html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