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书名：忻州市中长期社会经济发展战略研究</w:t>
      </w:r>
    </w:p>
    <w:p>
      <w:r>
        <w:t>作者：张建欣，汪同三主编</w:t>
      </w:r>
    </w:p>
    <w:p>
      <w:r>
        <w:t>出版社：北京：方志出版社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忻州市中长期社会经济发展战略研究 评论地址：https://www.jiaokey.com/book/detail/13067547.html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