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书名：党的建设新的伟大工程  以江泽民同志为核心的第三代中央领导集体党的建设理论与实践</w:t>
      </w:r>
    </w:p>
    <w:p>
      <w:r>
        <w:t>作者：张兆本主编</w:t>
      </w:r>
    </w:p>
    <w:p>
      <w:r>
        <w:t>出版社：北京：党建读物出版社</w:t>
      </w:r>
    </w:p>
    <w:p>
      <w:r>
        <w:t>出版日期：2003.12</w:t>
      </w:r>
    </w:p>
    <w:p>
      <w:r>
        <w:t>总页数：449</w:t>
      </w:r>
    </w:p>
    <w:p>
      <w:r>
        <w:t>更多请访问教客网: www.jiaokey.com</w:t>
      </w:r>
    </w:p>
    <w:p>
      <w:r>
        <w:t>党的建设新的伟大工程  以江泽民同志为核心的第三代中央领导集体党的建设理论与实践 评论地址：https://www.jiaokey.com/book/detail/13067527.html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