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营养在左，安全在右  116种食物的最健康吃法</w:t>
      </w:r>
    </w:p>
    <w:p>
      <w:r>
        <w:rPr>
          <w:rFonts w:ascii="宋体" w:hAnsi="宋体" w:eastAsia="宋体"/>
          <w:sz w:val="24"/>
        </w:rPr>
        <w:t>胡敏主编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营养在左，安全在右  116种食物的最健康吃法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本书出售、求购地址：https://www.jiaokey.com/book/detail/13067508.html</w:t>
      </w:r>
    </w:p>
    <w:p>
      <w:r>
        <w:t>更多相关图书推荐：https://www.jiaokey.com</w:t>
      </w:r>
    </w:p>
    <w:p>
      <w:r>
        <w:t>胡敏主编 其他作品：https://www.jiaokey.com/tag/胡敏主编.html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关键词搜索：https://www.jiaokey.com/tag/营养在左，安全在右  116种食物的最健康吃法.html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