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我的在家生活  平凡的我与悠闲的作家岁月</w:t>
      </w:r>
    </w:p>
    <w:p>
      <w:r>
        <w:rPr>
          <w:rFonts w:ascii="宋体" w:hAnsi="宋体" w:eastAsia="宋体"/>
          <w:sz w:val="24"/>
        </w:rPr>
        <w:t>（日）益田米莉著；王晗译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我的在家生活  平凡的我与悠闲的作家岁月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（日）益田米莉著；王晗译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本书出售、求购地址：https://www.jiaokey.com/book/detail/13067502.html</w:t>
      </w:r>
    </w:p>
    <w:p>
      <w:r>
        <w:t>更多相关图书推荐：https://www.jiaokey.com</w:t>
      </w:r>
    </w:p>
    <w:p>
      <w:r>
        <w:t>（日）益田米莉著；王晗译 其他作品：https://www.jiaokey.com/tag/（日）益田米莉著；王晗译.html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关键词搜索：https://www.jiaokey.com/tag/我的在家生活  平凡的我与悠闲的作家岁月.html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