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书名：问道·汉字  两岸书法艺术论坛论文集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问道·汉字  两岸书法艺术论坛论文集 评论地址：https://www.jiaokey.com/book/detail/13067498.html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